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9080" w14:textId="71C47AA1" w:rsidR="007373CA" w:rsidRPr="00382BC8" w:rsidRDefault="0017416E" w:rsidP="0997010A">
      <w:pPr>
        <w:pStyle w:val="Heading1"/>
        <w:rPr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A6610" wp14:editId="19A15E3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9175" cy="866775"/>
            <wp:effectExtent l="0" t="0" r="9525" b="9525"/>
            <wp:wrapSquare wrapText="bothSides"/>
            <wp:docPr id="119623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997010A" w:rsidRPr="00382BC8">
        <w:rPr>
          <w:color w:val="002060"/>
          <w:sz w:val="32"/>
          <w:szCs w:val="32"/>
        </w:rPr>
        <w:t>Seafront Traders Application Form 202</w:t>
      </w:r>
      <w:r w:rsidR="4BF32D4B" w:rsidRPr="00382BC8">
        <w:rPr>
          <w:color w:val="002060"/>
          <w:sz w:val="32"/>
          <w:szCs w:val="32"/>
        </w:rPr>
        <w:t>6</w:t>
      </w:r>
    </w:p>
    <w:p w14:paraId="4C9DAC0F" w14:textId="492A3D4B" w:rsidR="007373CA" w:rsidRDefault="26A98B0C" w:rsidP="0997010A">
      <w:pPr>
        <w:pStyle w:val="Heading2"/>
        <w:rPr>
          <w:color w:val="006699"/>
          <w:sz w:val="28"/>
          <w:szCs w:val="28"/>
        </w:rPr>
      </w:pPr>
      <w:r w:rsidRPr="0997010A">
        <w:rPr>
          <w:color w:val="006699"/>
          <w:sz w:val="28"/>
          <w:szCs w:val="28"/>
        </w:rPr>
        <w:t xml:space="preserve">Applicant </w:t>
      </w:r>
      <w:r w:rsidR="0997010A" w:rsidRPr="0997010A">
        <w:rPr>
          <w:color w:val="006699"/>
          <w:sz w:val="28"/>
          <w:szCs w:val="28"/>
        </w:rPr>
        <w:t>Personal Details</w:t>
      </w:r>
    </w:p>
    <w:p w14:paraId="05DE1A11" w14:textId="05A2F285" w:rsidR="0D2BAF3F" w:rsidRDefault="0D2BAF3F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Title (Mr/</w:t>
      </w:r>
      <w:proofErr w:type="spellStart"/>
      <w:r w:rsidRPr="0997010A">
        <w:rPr>
          <w:rFonts w:asciiTheme="majorHAnsi" w:eastAsiaTheme="majorEastAsia" w:hAnsiTheme="majorHAnsi" w:cstheme="majorBidi"/>
          <w:b/>
          <w:bCs/>
        </w:rPr>
        <w:t>Mrs</w:t>
      </w:r>
      <w:proofErr w:type="spellEnd"/>
      <w:r w:rsidRPr="0997010A">
        <w:rPr>
          <w:rFonts w:asciiTheme="majorHAnsi" w:eastAsiaTheme="majorEastAsia" w:hAnsiTheme="majorHAnsi" w:cstheme="majorBidi"/>
          <w:b/>
          <w:bCs/>
        </w:rPr>
        <w:t xml:space="preserve">/Miss/Other):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27CBE7FE" w14:textId="0277DCA5" w:rsidR="007373CA" w:rsidRDefault="772D0FCB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Forename</w:t>
      </w:r>
      <w:r w:rsidR="0997010A"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="0997010A"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A4CDC3E" w14:textId="79FBFF89" w:rsidR="007373CA" w:rsidRDefault="527380EE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Surname</w:t>
      </w:r>
      <w:r w:rsidR="0997010A"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="0997010A"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C035BE0" w14:textId="0DE20F3D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Date of Birth (dd/mm/yyyy):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559BDCA9" w14:textId="413240BF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Address: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4750878" w14:textId="638D63A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Post Code: </w:t>
      </w:r>
      <w:r w:rsidRPr="0997010A">
        <w:rPr>
          <w:rFonts w:asciiTheme="majorHAnsi" w:eastAsiaTheme="majorEastAsia" w:hAnsiTheme="majorHAnsi" w:cstheme="majorBidi"/>
        </w:rPr>
        <w:t>______________________________</w:t>
      </w:r>
    </w:p>
    <w:p w14:paraId="4128C93D" w14:textId="5CDF9EBE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Mobile No: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6B29280E" w14:textId="18F4F94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Email: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68F8410F" w14:textId="77777777" w:rsidR="007373CA" w:rsidRDefault="0997010A" w:rsidP="0997010A">
      <w:pPr>
        <w:pStyle w:val="Heading2"/>
        <w:rPr>
          <w:color w:val="006699"/>
          <w:sz w:val="28"/>
          <w:szCs w:val="28"/>
        </w:rPr>
      </w:pPr>
      <w:r w:rsidRPr="0997010A">
        <w:rPr>
          <w:color w:val="006699"/>
          <w:sz w:val="28"/>
          <w:szCs w:val="28"/>
        </w:rPr>
        <w:t>Company / Organisation Details</w:t>
      </w:r>
    </w:p>
    <w:p w14:paraId="22DF4A9A" w14:textId="51624F2A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Trading Name: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171041A5" w14:textId="7BD4E4ED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Registered Number</w:t>
      </w:r>
      <w:r w:rsidR="00382BC8">
        <w:rPr>
          <w:rFonts w:asciiTheme="majorHAnsi" w:eastAsiaTheme="majorEastAsia" w:hAnsiTheme="majorHAnsi" w:cstheme="majorBidi"/>
          <w:b/>
          <w:bCs/>
        </w:rPr>
        <w:t xml:space="preserve"> (if applicable)</w:t>
      </w:r>
      <w:r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2DEB0F41" w14:textId="0ACBF325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Contact Address: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0DD954A" w14:textId="51154C88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Post Code: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3E08B85" w14:textId="78C60BEF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Mobile No: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21163603" w14:textId="539D25C3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Email: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69147CCB" w14:textId="6BEE6713" w:rsidR="007373CA" w:rsidRDefault="0997010A" w:rsidP="0997010A">
      <w:pPr>
        <w:pStyle w:val="Heading2"/>
        <w:rPr>
          <w:color w:val="006699"/>
          <w:sz w:val="28"/>
          <w:szCs w:val="28"/>
        </w:rPr>
      </w:pPr>
      <w:r w:rsidRPr="0997010A">
        <w:rPr>
          <w:color w:val="006699"/>
          <w:sz w:val="28"/>
          <w:szCs w:val="28"/>
        </w:rPr>
        <w:t>Stall</w:t>
      </w:r>
      <w:r w:rsidR="5FB02A4B" w:rsidRPr="0997010A">
        <w:rPr>
          <w:color w:val="006699"/>
          <w:sz w:val="28"/>
          <w:szCs w:val="28"/>
        </w:rPr>
        <w:t xml:space="preserve"> &amp; Gazebo</w:t>
      </w:r>
      <w:r w:rsidRPr="0997010A">
        <w:rPr>
          <w:color w:val="006699"/>
          <w:sz w:val="28"/>
          <w:szCs w:val="28"/>
        </w:rPr>
        <w:t xml:space="preserve"> Details</w:t>
      </w:r>
    </w:p>
    <w:p w14:paraId="4EF58917" w14:textId="751EA52E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Description </w:t>
      </w:r>
      <w:r w:rsidR="114762C6" w:rsidRPr="0997010A">
        <w:rPr>
          <w:rFonts w:asciiTheme="majorHAnsi" w:eastAsiaTheme="majorEastAsia" w:hAnsiTheme="majorHAnsi" w:cstheme="majorBidi"/>
          <w:b/>
          <w:bCs/>
        </w:rPr>
        <w:t>of stall including details of items you will be s</w:t>
      </w:r>
      <w:r w:rsidR="0B395713" w:rsidRPr="0997010A">
        <w:rPr>
          <w:rFonts w:asciiTheme="majorHAnsi" w:eastAsiaTheme="majorEastAsia" w:hAnsiTheme="majorHAnsi" w:cstheme="majorBidi"/>
          <w:b/>
          <w:bCs/>
        </w:rPr>
        <w:t>elling</w:t>
      </w:r>
      <w:r w:rsidR="114762C6" w:rsidRPr="0997010A">
        <w:rPr>
          <w:rFonts w:asciiTheme="majorHAnsi" w:eastAsiaTheme="majorEastAsia" w:hAnsiTheme="majorHAnsi" w:cstheme="majorBidi"/>
          <w:b/>
          <w:bCs/>
        </w:rPr>
        <w:t xml:space="preserve">, </w:t>
      </w:r>
      <w:r w:rsidR="45BFCE3D" w:rsidRPr="0997010A">
        <w:rPr>
          <w:rFonts w:asciiTheme="majorHAnsi" w:eastAsiaTheme="majorEastAsia" w:hAnsiTheme="majorHAnsi" w:cstheme="majorBidi"/>
          <w:b/>
          <w:bCs/>
        </w:rPr>
        <w:t xml:space="preserve">size &amp; </w:t>
      </w:r>
      <w:r w:rsidR="114762C6" w:rsidRPr="0997010A">
        <w:rPr>
          <w:rFonts w:asciiTheme="majorHAnsi" w:eastAsiaTheme="majorEastAsia" w:hAnsiTheme="majorHAnsi" w:cstheme="majorBidi"/>
          <w:b/>
          <w:bCs/>
        </w:rPr>
        <w:t>colour of stall</w:t>
      </w:r>
      <w:r w:rsidR="221953F5" w:rsidRPr="0997010A">
        <w:rPr>
          <w:rFonts w:asciiTheme="majorHAnsi" w:eastAsiaTheme="majorEastAsia" w:hAnsiTheme="majorHAnsi" w:cstheme="majorBidi"/>
          <w:b/>
          <w:bCs/>
        </w:rPr>
        <w:t xml:space="preserve">. </w:t>
      </w:r>
      <w:r w:rsidR="221953F5" w:rsidRPr="0997010A">
        <w:rPr>
          <w:rFonts w:asciiTheme="majorHAnsi" w:eastAsiaTheme="majorEastAsia" w:hAnsiTheme="majorHAnsi" w:cstheme="majorBidi"/>
        </w:rPr>
        <w:t xml:space="preserve">Please include </w:t>
      </w:r>
      <w:r w:rsidR="0377D286" w:rsidRPr="0997010A">
        <w:rPr>
          <w:rFonts w:asciiTheme="majorHAnsi" w:eastAsiaTheme="majorEastAsia" w:hAnsiTheme="majorHAnsi" w:cstheme="majorBidi"/>
        </w:rPr>
        <w:t>that you</w:t>
      </w:r>
      <w:r w:rsidR="221953F5" w:rsidRPr="0997010A">
        <w:rPr>
          <w:rFonts w:asciiTheme="majorHAnsi" w:eastAsiaTheme="majorEastAsia" w:hAnsiTheme="majorHAnsi" w:cstheme="majorBidi"/>
        </w:rPr>
        <w:t xml:space="preserve">r stall </w:t>
      </w:r>
      <w:r w:rsidR="00EB3683">
        <w:rPr>
          <w:rFonts w:asciiTheme="majorHAnsi" w:eastAsiaTheme="majorEastAsia" w:hAnsiTheme="majorHAnsi" w:cstheme="majorBidi"/>
        </w:rPr>
        <w:t xml:space="preserve">gazebo is no bigger than 2M by 2M, </w:t>
      </w:r>
      <w:r w:rsidR="221953F5" w:rsidRPr="0997010A">
        <w:rPr>
          <w:rFonts w:asciiTheme="majorHAnsi" w:eastAsiaTheme="majorEastAsia" w:hAnsiTheme="majorHAnsi" w:cstheme="majorBidi"/>
        </w:rPr>
        <w:t>is rated to</w:t>
      </w:r>
      <w:r w:rsidR="3AB0F00C" w:rsidRPr="0997010A">
        <w:rPr>
          <w:rFonts w:asciiTheme="majorHAnsi" w:eastAsiaTheme="majorEastAsia" w:hAnsiTheme="majorHAnsi" w:cstheme="majorBidi"/>
        </w:rPr>
        <w:t xml:space="preserve"> British Fire Rated BS 5438 and/or BS 8737</w:t>
      </w:r>
      <w:r w:rsidR="00EB3683">
        <w:rPr>
          <w:rFonts w:asciiTheme="majorHAnsi" w:eastAsiaTheme="majorEastAsia" w:hAnsiTheme="majorHAnsi" w:cstheme="majorBidi"/>
        </w:rPr>
        <w:t xml:space="preserve"> </w:t>
      </w:r>
      <w:r w:rsidR="3AB0F00C" w:rsidRPr="0997010A">
        <w:rPr>
          <w:rFonts w:asciiTheme="majorHAnsi" w:eastAsiaTheme="majorEastAsia" w:hAnsiTheme="majorHAnsi" w:cstheme="majorBidi"/>
        </w:rPr>
        <w:t xml:space="preserve">and that it will be secured with leg weights. </w:t>
      </w:r>
    </w:p>
    <w:p w14:paraId="1415D425" w14:textId="397467A6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 </w:t>
      </w:r>
      <w:r w:rsidRPr="0997010A">
        <w:rPr>
          <w:rFonts w:asciiTheme="majorHAnsi" w:eastAsiaTheme="majorEastAsia" w:hAnsiTheme="majorHAnsi" w:cstheme="majorBidi"/>
        </w:rPr>
        <w:t>______________________________________________________________</w:t>
      </w:r>
    </w:p>
    <w:p w14:paraId="31B8E992" w14:textId="21E4AD03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 </w:t>
      </w:r>
      <w:r w:rsidRPr="0997010A">
        <w:rPr>
          <w:rFonts w:asciiTheme="majorHAnsi" w:eastAsiaTheme="majorEastAsia" w:hAnsiTheme="majorHAnsi" w:cstheme="majorBidi"/>
        </w:rPr>
        <w:t>______________________________________________________________</w:t>
      </w:r>
    </w:p>
    <w:p w14:paraId="3416CF24" w14:textId="20A33B26" w:rsidR="4789FBE3" w:rsidRDefault="4789FBE3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</w:rPr>
        <w:t>______________________________________________________________</w:t>
      </w:r>
    </w:p>
    <w:p w14:paraId="7C9E3B26" w14:textId="53667B0B" w:rsidR="007373CA" w:rsidRDefault="40AFAAAB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How will you dispose of any waste produced</w:t>
      </w:r>
      <w:r w:rsidR="0997010A"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="0997010A"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785568A4" w14:textId="77777777" w:rsidR="00382BC8" w:rsidRDefault="00382BC8" w:rsidP="0997010A">
      <w:pPr>
        <w:pStyle w:val="Heading2"/>
        <w:rPr>
          <w:color w:val="006699"/>
          <w:sz w:val="28"/>
          <w:szCs w:val="28"/>
        </w:rPr>
      </w:pPr>
    </w:p>
    <w:p w14:paraId="3F3C7FDB" w14:textId="77777777" w:rsidR="00382BC8" w:rsidRPr="00382BC8" w:rsidRDefault="00382BC8" w:rsidP="00382BC8"/>
    <w:p w14:paraId="51C582D5" w14:textId="28E3C4AF" w:rsidR="00382BC8" w:rsidRDefault="0017416E" w:rsidP="0997010A">
      <w:pPr>
        <w:pStyle w:val="Heading2"/>
        <w:rPr>
          <w:color w:val="006699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AF45634" wp14:editId="0B278ADA">
            <wp:simplePos x="0" y="0"/>
            <wp:positionH relativeFrom="margin">
              <wp:posOffset>5581650</wp:posOffset>
            </wp:positionH>
            <wp:positionV relativeFrom="paragraph">
              <wp:posOffset>0</wp:posOffset>
            </wp:positionV>
            <wp:extent cx="1019175" cy="866775"/>
            <wp:effectExtent l="0" t="0" r="9525" b="9525"/>
            <wp:wrapSquare wrapText="bothSides"/>
            <wp:docPr id="2067095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37E38B" w14:textId="724A5675" w:rsidR="007373CA" w:rsidRDefault="00382BC8" w:rsidP="0997010A">
      <w:pPr>
        <w:pStyle w:val="Heading2"/>
        <w:rPr>
          <w:color w:val="006699"/>
          <w:sz w:val="28"/>
          <w:szCs w:val="28"/>
        </w:rPr>
      </w:pPr>
      <w:r>
        <w:rPr>
          <w:color w:val="006699"/>
          <w:sz w:val="28"/>
          <w:szCs w:val="28"/>
        </w:rPr>
        <w:t>T</w:t>
      </w:r>
      <w:r w:rsidR="0997010A" w:rsidRPr="0997010A">
        <w:rPr>
          <w:color w:val="006699"/>
          <w:sz w:val="28"/>
          <w:szCs w:val="28"/>
        </w:rPr>
        <w:t>rading Details</w:t>
      </w:r>
    </w:p>
    <w:p w14:paraId="76E7970A" w14:textId="55ABCEFA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Pitch number preference: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BA2ABC9" w14:textId="0CB47ED9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Preferred neighbouring trader</w:t>
      </w:r>
      <w:r w:rsidR="68E4E605" w:rsidRPr="0997010A">
        <w:rPr>
          <w:rFonts w:asciiTheme="majorHAnsi" w:eastAsiaTheme="majorEastAsia" w:hAnsiTheme="majorHAnsi" w:cstheme="majorBidi"/>
          <w:b/>
          <w:bCs/>
        </w:rPr>
        <w:t>/s</w:t>
      </w:r>
      <w:r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2D487C04" w14:textId="674D40AA" w:rsidR="007373CA" w:rsidRDefault="0997010A" w:rsidP="0997010A">
      <w:pPr>
        <w:pStyle w:val="Heading2"/>
        <w:rPr>
          <w:color w:val="006699"/>
          <w:sz w:val="28"/>
          <w:szCs w:val="28"/>
        </w:rPr>
      </w:pPr>
      <w:r w:rsidRPr="0997010A">
        <w:rPr>
          <w:color w:val="006699"/>
          <w:sz w:val="28"/>
          <w:szCs w:val="28"/>
        </w:rPr>
        <w:t>Staff Details</w:t>
      </w:r>
      <w:r w:rsidR="346EFA09" w:rsidRPr="0997010A">
        <w:rPr>
          <w:color w:val="006699"/>
          <w:sz w:val="28"/>
          <w:szCs w:val="28"/>
        </w:rPr>
        <w:t xml:space="preserve"> (if required)</w:t>
      </w:r>
    </w:p>
    <w:p w14:paraId="71B66D65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1 Name: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213E7DAB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1 DOB (dd/mm/yyyy):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68793F45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2 Name: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1CFCB78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2 DOB (dd/mm/yyyy):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E602755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3 Name: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4B407AD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Staff Member 3 DOB (dd/mm/yyyy):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5BAB57B8" w14:textId="77777777" w:rsidR="007373CA" w:rsidRDefault="0997010A" w:rsidP="0997010A">
      <w:pPr>
        <w:pStyle w:val="Heading2"/>
        <w:rPr>
          <w:color w:val="006699"/>
          <w:sz w:val="28"/>
          <w:szCs w:val="28"/>
        </w:rPr>
      </w:pPr>
      <w:r w:rsidRPr="0997010A">
        <w:rPr>
          <w:color w:val="006699"/>
          <w:sz w:val="28"/>
          <w:szCs w:val="28"/>
        </w:rPr>
        <w:t>Declaration</w:t>
      </w:r>
    </w:p>
    <w:p w14:paraId="3FD0B82B" w14:textId="10A62536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</w:rPr>
        <w:t>I declare that the information given in this application is true to the best of my knowledge</w:t>
      </w:r>
      <w:r w:rsidR="0017416E">
        <w:rPr>
          <w:rFonts w:asciiTheme="majorHAnsi" w:eastAsiaTheme="majorEastAsia" w:hAnsiTheme="majorHAnsi" w:cstheme="majorBidi"/>
        </w:rPr>
        <w:t xml:space="preserve"> and I have read the important information document</w:t>
      </w:r>
      <w:r w:rsidRPr="0997010A">
        <w:rPr>
          <w:rFonts w:asciiTheme="majorHAnsi" w:eastAsiaTheme="majorEastAsia" w:hAnsiTheme="majorHAnsi" w:cstheme="majorBidi"/>
        </w:rPr>
        <w:t>.</w:t>
      </w:r>
    </w:p>
    <w:p w14:paraId="58FBABCA" w14:textId="32C6900B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Signature of Applicant: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401E523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Date: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1C913F83" w14:textId="7B3B318D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>Signature of</w:t>
      </w:r>
      <w:r w:rsidR="7C8803D8" w:rsidRPr="0997010A">
        <w:rPr>
          <w:rFonts w:asciiTheme="majorHAnsi" w:eastAsiaTheme="majorEastAsia" w:hAnsiTheme="majorHAnsi" w:cstheme="majorBidi"/>
          <w:b/>
          <w:bCs/>
        </w:rPr>
        <w:t xml:space="preserve"> staff member 1</w:t>
      </w:r>
      <w:r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1469FFA9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Date: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61FBF2A9" w14:textId="37A4603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Signature of </w:t>
      </w:r>
      <w:r w:rsidR="4A718B58" w:rsidRPr="0997010A">
        <w:rPr>
          <w:rFonts w:asciiTheme="majorHAnsi" w:eastAsiaTheme="majorEastAsia" w:hAnsiTheme="majorHAnsi" w:cstheme="majorBidi"/>
          <w:b/>
          <w:bCs/>
        </w:rPr>
        <w:t>staff member 2</w:t>
      </w:r>
      <w:r w:rsidRPr="0997010A">
        <w:rPr>
          <w:rFonts w:asciiTheme="majorHAnsi" w:eastAsiaTheme="majorEastAsia" w:hAnsiTheme="majorHAnsi" w:cstheme="majorBidi"/>
          <w:b/>
          <w:bCs/>
        </w:rPr>
        <w:t xml:space="preserve">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5FBADF96" w14:textId="77777777" w:rsidR="007373CA" w:rsidRDefault="0997010A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Date: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35A9C22B" w14:textId="775F5986" w:rsidR="05AF281D" w:rsidRDefault="05AF281D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Signature of staff member 3: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7CF9FF9C" w14:textId="77777777" w:rsidR="05AF281D" w:rsidRDefault="05AF281D" w:rsidP="0997010A">
      <w:pPr>
        <w:rPr>
          <w:rFonts w:asciiTheme="majorHAnsi" w:eastAsiaTheme="majorEastAsia" w:hAnsiTheme="majorHAnsi" w:cstheme="majorBidi"/>
        </w:rPr>
      </w:pPr>
      <w:r w:rsidRPr="0997010A">
        <w:rPr>
          <w:rFonts w:asciiTheme="majorHAnsi" w:eastAsiaTheme="majorEastAsia" w:hAnsiTheme="majorHAnsi" w:cstheme="majorBidi"/>
          <w:b/>
          <w:bCs/>
        </w:rPr>
        <w:t xml:space="preserve">Date: </w:t>
      </w:r>
      <w:r w:rsidRPr="0997010A">
        <w:rPr>
          <w:rFonts w:asciiTheme="majorHAnsi" w:eastAsiaTheme="majorEastAsia" w:hAnsiTheme="majorHAnsi" w:cstheme="majorBidi"/>
        </w:rPr>
        <w:t>_______________________________</w:t>
      </w:r>
    </w:p>
    <w:p w14:paraId="0C7BC701" w14:textId="4C5B105F" w:rsidR="0997010A" w:rsidRDefault="0997010A"/>
    <w:sectPr w:rsidR="0997010A" w:rsidSect="00382BC8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C907" w14:textId="77777777" w:rsidR="003F51D9" w:rsidRDefault="003F51D9">
      <w:pPr>
        <w:spacing w:after="0" w:line="240" w:lineRule="auto"/>
      </w:pPr>
      <w:r>
        <w:separator/>
      </w:r>
    </w:p>
  </w:endnote>
  <w:endnote w:type="continuationSeparator" w:id="0">
    <w:p w14:paraId="106E466A" w14:textId="77777777" w:rsidR="003F51D9" w:rsidRDefault="003F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97010A" w14:paraId="261A1529" w14:textId="77777777" w:rsidTr="0997010A">
      <w:trPr>
        <w:trHeight w:val="300"/>
      </w:trPr>
      <w:tc>
        <w:tcPr>
          <w:tcW w:w="3120" w:type="dxa"/>
        </w:tcPr>
        <w:p w14:paraId="3C10E6FF" w14:textId="11D99B39" w:rsidR="0997010A" w:rsidRDefault="0997010A" w:rsidP="0997010A">
          <w:pPr>
            <w:pStyle w:val="Header"/>
            <w:ind w:left="-115"/>
          </w:pPr>
        </w:p>
      </w:tc>
      <w:tc>
        <w:tcPr>
          <w:tcW w:w="3120" w:type="dxa"/>
        </w:tcPr>
        <w:p w14:paraId="629ECDBE" w14:textId="092B690C" w:rsidR="0997010A" w:rsidRDefault="0997010A" w:rsidP="0997010A">
          <w:pPr>
            <w:pStyle w:val="Header"/>
            <w:jc w:val="center"/>
          </w:pPr>
        </w:p>
      </w:tc>
      <w:tc>
        <w:tcPr>
          <w:tcW w:w="3120" w:type="dxa"/>
        </w:tcPr>
        <w:p w14:paraId="1C37F7F0" w14:textId="766C728F" w:rsidR="0997010A" w:rsidRDefault="0997010A" w:rsidP="0997010A">
          <w:pPr>
            <w:pStyle w:val="Header"/>
            <w:ind w:right="-115"/>
            <w:jc w:val="right"/>
          </w:pPr>
        </w:p>
      </w:tc>
    </w:tr>
  </w:tbl>
  <w:p w14:paraId="779578DB" w14:textId="420E2555" w:rsidR="0997010A" w:rsidRDefault="0997010A" w:rsidP="09970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E6A9" w14:textId="77777777" w:rsidR="003F51D9" w:rsidRDefault="003F51D9">
      <w:pPr>
        <w:spacing w:after="0" w:line="240" w:lineRule="auto"/>
      </w:pPr>
      <w:r>
        <w:separator/>
      </w:r>
    </w:p>
  </w:footnote>
  <w:footnote w:type="continuationSeparator" w:id="0">
    <w:p w14:paraId="4712AC4F" w14:textId="77777777" w:rsidR="003F51D9" w:rsidRDefault="003F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97010A" w14:paraId="3AF6DB63" w14:textId="77777777" w:rsidTr="0997010A">
      <w:trPr>
        <w:trHeight w:val="300"/>
      </w:trPr>
      <w:tc>
        <w:tcPr>
          <w:tcW w:w="3120" w:type="dxa"/>
        </w:tcPr>
        <w:p w14:paraId="50F4B9C7" w14:textId="5B0A24A9" w:rsidR="0997010A" w:rsidRDefault="0997010A" w:rsidP="0997010A">
          <w:pPr>
            <w:pStyle w:val="Header"/>
            <w:ind w:left="-115"/>
          </w:pPr>
        </w:p>
      </w:tc>
      <w:tc>
        <w:tcPr>
          <w:tcW w:w="3120" w:type="dxa"/>
        </w:tcPr>
        <w:p w14:paraId="6424EEDA" w14:textId="286DE1EF" w:rsidR="0997010A" w:rsidRDefault="0997010A" w:rsidP="0997010A">
          <w:pPr>
            <w:pStyle w:val="Header"/>
            <w:jc w:val="center"/>
          </w:pPr>
        </w:p>
      </w:tc>
      <w:tc>
        <w:tcPr>
          <w:tcW w:w="3120" w:type="dxa"/>
        </w:tcPr>
        <w:p w14:paraId="7F723658" w14:textId="01B6DEC5" w:rsidR="0997010A" w:rsidRDefault="0997010A" w:rsidP="0997010A">
          <w:pPr>
            <w:pStyle w:val="Header"/>
            <w:ind w:right="-115"/>
            <w:jc w:val="right"/>
          </w:pPr>
        </w:p>
      </w:tc>
    </w:tr>
  </w:tbl>
  <w:p w14:paraId="043AA03E" w14:textId="630D0C7C" w:rsidR="0997010A" w:rsidRDefault="0997010A" w:rsidP="09970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656862">
    <w:abstractNumId w:val="8"/>
  </w:num>
  <w:num w:numId="2" w16cid:durableId="1032196438">
    <w:abstractNumId w:val="6"/>
  </w:num>
  <w:num w:numId="3" w16cid:durableId="964965742">
    <w:abstractNumId w:val="5"/>
  </w:num>
  <w:num w:numId="4" w16cid:durableId="68045778">
    <w:abstractNumId w:val="4"/>
  </w:num>
  <w:num w:numId="5" w16cid:durableId="1969973182">
    <w:abstractNumId w:val="7"/>
  </w:num>
  <w:num w:numId="6" w16cid:durableId="874998861">
    <w:abstractNumId w:val="3"/>
  </w:num>
  <w:num w:numId="7" w16cid:durableId="1575823571">
    <w:abstractNumId w:val="2"/>
  </w:num>
  <w:num w:numId="8" w16cid:durableId="1743023773">
    <w:abstractNumId w:val="1"/>
  </w:num>
  <w:num w:numId="9" w16cid:durableId="14504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16E"/>
    <w:rsid w:val="0029639D"/>
    <w:rsid w:val="00326F90"/>
    <w:rsid w:val="00381F26"/>
    <w:rsid w:val="00382BC8"/>
    <w:rsid w:val="003F51D9"/>
    <w:rsid w:val="007373CA"/>
    <w:rsid w:val="00AA1D8D"/>
    <w:rsid w:val="00B47730"/>
    <w:rsid w:val="00BA52A5"/>
    <w:rsid w:val="00CB0664"/>
    <w:rsid w:val="00EB3683"/>
    <w:rsid w:val="00FC693F"/>
    <w:rsid w:val="02D073CA"/>
    <w:rsid w:val="0377D286"/>
    <w:rsid w:val="05AF281D"/>
    <w:rsid w:val="0997010A"/>
    <w:rsid w:val="0B395713"/>
    <w:rsid w:val="0D2BAF3F"/>
    <w:rsid w:val="114762C6"/>
    <w:rsid w:val="20EB655A"/>
    <w:rsid w:val="221953F5"/>
    <w:rsid w:val="2491E357"/>
    <w:rsid w:val="26A98B0C"/>
    <w:rsid w:val="2A2D8834"/>
    <w:rsid w:val="2E20A11C"/>
    <w:rsid w:val="346EFA09"/>
    <w:rsid w:val="3AB0F00C"/>
    <w:rsid w:val="40AFAAAB"/>
    <w:rsid w:val="43CBC59D"/>
    <w:rsid w:val="44FBAF4C"/>
    <w:rsid w:val="45BFCE3D"/>
    <w:rsid w:val="4789FBE3"/>
    <w:rsid w:val="4A718B58"/>
    <w:rsid w:val="4AA2E3E4"/>
    <w:rsid w:val="4B4BE064"/>
    <w:rsid w:val="4BF32D4B"/>
    <w:rsid w:val="50806ED5"/>
    <w:rsid w:val="512C507C"/>
    <w:rsid w:val="527380EE"/>
    <w:rsid w:val="5530A1D6"/>
    <w:rsid w:val="58E16F43"/>
    <w:rsid w:val="5A5D1567"/>
    <w:rsid w:val="5DAED480"/>
    <w:rsid w:val="5E5BCEC6"/>
    <w:rsid w:val="5FB02A4B"/>
    <w:rsid w:val="68E4E605"/>
    <w:rsid w:val="6E7D547A"/>
    <w:rsid w:val="772D0FCB"/>
    <w:rsid w:val="78650F43"/>
    <w:rsid w:val="7C88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062061"/>
  <w14:defaultImageDpi w14:val="300"/>
  <w15:docId w15:val="{2019AD66-D197-4A64-A85A-7E174282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384</Words>
  <Characters>1991</Characters>
  <Application>Microsoft Office Word</Application>
  <DocSecurity>0</DocSecurity>
  <Lines>117</Lines>
  <Paragraphs>53</Paragraphs>
  <ScaleCrop>false</ScaleCrop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Caitlin Davey</cp:lastModifiedBy>
  <cp:revision>5</cp:revision>
  <dcterms:created xsi:type="dcterms:W3CDTF">2026-02-27T14:46:00Z</dcterms:created>
  <dcterms:modified xsi:type="dcterms:W3CDTF">2026-04-30T09:58:00Z</dcterms:modified>
  <cp:category/>
</cp:coreProperties>
</file>